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C6EF" w14:textId="33F6C40A" w:rsidR="00BE0708" w:rsidRPr="00B61AD0" w:rsidRDefault="00BE0708" w:rsidP="00B61A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E0708">
        <w:rPr>
          <w:rFonts w:ascii="Times New Roman" w:hAnsi="Times New Roman" w:cs="Times New Roman"/>
          <w:b/>
          <w:bCs/>
          <w:sz w:val="24"/>
          <w:szCs w:val="24"/>
          <w:lang w:val="hr-HR"/>
        </w:rPr>
        <w:t>OBRAZAC ZA PRIJAVU MJERE / AKTIVNOSTI</w:t>
      </w:r>
    </w:p>
    <w:p w14:paraId="1CDF9944" w14:textId="3A680416" w:rsidR="00BE0708" w:rsidRPr="00BE0708" w:rsidRDefault="00BE0708" w:rsidP="00BE0708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E0708">
        <w:rPr>
          <w:rFonts w:ascii="Times New Roman" w:hAnsi="Times New Roman" w:cs="Times New Roman"/>
          <w:sz w:val="24"/>
          <w:szCs w:val="24"/>
          <w:lang w:val="hr-HR"/>
        </w:rPr>
        <w:t>za uključivanje u rad Resursnog centra Grada Mostara u okviru provedbe Lokalnog akcionog plana zapošljavanja (LAPZ) 2024.–2027.</w:t>
      </w:r>
      <w:r w:rsidR="00B61AD0">
        <w:rPr>
          <w:rFonts w:ascii="Times New Roman" w:hAnsi="Times New Roman" w:cs="Times New Roman"/>
          <w:sz w:val="24"/>
          <w:szCs w:val="24"/>
          <w:lang w:val="hr-HR"/>
        </w:rPr>
        <w:t xml:space="preserve"> za 2026. godinu</w:t>
      </w:r>
    </w:p>
    <w:p w14:paraId="3FC22265" w14:textId="77777777" w:rsidR="00BE0708" w:rsidRDefault="00BE0708" w:rsidP="00BE070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F3C91F5" w14:textId="77777777" w:rsidR="00BE0708" w:rsidRDefault="00BE0708" w:rsidP="00BE070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8A486C" w14:textId="4EAF3F74" w:rsidR="00BE0708" w:rsidRPr="00BE0708" w:rsidRDefault="00BE0708" w:rsidP="00BE0708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E0708">
        <w:rPr>
          <w:rFonts w:ascii="Times New Roman" w:hAnsi="Times New Roman" w:cs="Times New Roman"/>
          <w:b/>
          <w:bCs/>
          <w:sz w:val="24"/>
          <w:szCs w:val="24"/>
          <w:lang w:val="hr-HR"/>
        </w:rPr>
        <w:t>Osnovni podaci o organizaciji</w:t>
      </w: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3446"/>
        <w:gridCol w:w="5184"/>
      </w:tblGrid>
      <w:tr w:rsidR="00BE0708" w14:paraId="05182B3E" w14:textId="77777777" w:rsidTr="00B61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2D2C35B4" w14:textId="79E77697" w:rsidR="00BE0708" w:rsidRDefault="00BE0708" w:rsidP="00BE070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 organizacije / institucije:</w:t>
            </w:r>
          </w:p>
        </w:tc>
        <w:tc>
          <w:tcPr>
            <w:tcW w:w="5346" w:type="dxa"/>
          </w:tcPr>
          <w:p w14:paraId="141502C6" w14:textId="77777777" w:rsidR="00BE0708" w:rsidRDefault="00BE0708" w:rsidP="00BE07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E0708" w14:paraId="25298AE4" w14:textId="77777777" w:rsidTr="00B61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0B3F9DAD" w14:textId="7B16A74A" w:rsidR="00BE0708" w:rsidRDefault="00BE0708" w:rsidP="00BE070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Sjedište (adresa, grad):</w:t>
            </w:r>
          </w:p>
        </w:tc>
        <w:tc>
          <w:tcPr>
            <w:tcW w:w="5346" w:type="dxa"/>
          </w:tcPr>
          <w:p w14:paraId="2290B983" w14:textId="77777777" w:rsidR="00BE0708" w:rsidRDefault="00BE0708" w:rsidP="00BE0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E0708" w14:paraId="4024A82A" w14:textId="77777777" w:rsidTr="00B61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45C21E6D" w14:textId="5E7DA412" w:rsidR="00BE0708" w:rsidRDefault="00BE0708" w:rsidP="00BE070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Web stranica / društvene mreže:</w:t>
            </w:r>
          </w:p>
        </w:tc>
        <w:tc>
          <w:tcPr>
            <w:tcW w:w="5346" w:type="dxa"/>
          </w:tcPr>
          <w:p w14:paraId="43160E05" w14:textId="77777777" w:rsidR="00BE0708" w:rsidRDefault="00BE0708" w:rsidP="00BE0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E0708" w14:paraId="1DC8959B" w14:textId="77777777" w:rsidTr="00B61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59541EA2" w14:textId="06C86E73" w:rsidR="00BE0708" w:rsidRDefault="00BE0708" w:rsidP="00BE070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Kontakt osoba (ime i prezime):</w:t>
            </w:r>
          </w:p>
        </w:tc>
        <w:tc>
          <w:tcPr>
            <w:tcW w:w="5346" w:type="dxa"/>
          </w:tcPr>
          <w:p w14:paraId="0B2822B8" w14:textId="77777777" w:rsidR="00BE0708" w:rsidRDefault="00BE0708" w:rsidP="00BE0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E0708" w14:paraId="4C4DA035" w14:textId="77777777" w:rsidTr="00B61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33202DF5" w14:textId="5EA2DEE3" w:rsidR="00BE0708" w:rsidRDefault="00BE0708" w:rsidP="00BE070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Telefon / E-mail:</w:t>
            </w:r>
          </w:p>
        </w:tc>
        <w:tc>
          <w:tcPr>
            <w:tcW w:w="5346" w:type="dxa"/>
          </w:tcPr>
          <w:p w14:paraId="748FD0E4" w14:textId="77777777" w:rsidR="00BE0708" w:rsidRDefault="00BE0708" w:rsidP="00BE0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7849233C" w14:textId="77777777" w:rsidR="00BE0708" w:rsidRDefault="00BE0708" w:rsidP="00BE070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97F173B" w14:textId="3244EEF0" w:rsidR="00BE0708" w:rsidRDefault="00BE0708" w:rsidP="00BE0708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</w:t>
      </w:r>
      <w:r w:rsidRPr="00BE0708">
        <w:rPr>
          <w:rFonts w:ascii="Times New Roman" w:hAnsi="Times New Roman" w:cs="Times New Roman"/>
          <w:b/>
          <w:bCs/>
          <w:sz w:val="24"/>
          <w:szCs w:val="24"/>
          <w:lang w:val="hr-HR"/>
        </w:rPr>
        <w:t>pis predložene aktivnosti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i plan realizacije</w:t>
      </w:r>
    </w:p>
    <w:p w14:paraId="5F91A0D9" w14:textId="77777777" w:rsidR="00BE0708" w:rsidRDefault="00BE0708" w:rsidP="00BE0708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3595"/>
        <w:gridCol w:w="5035"/>
      </w:tblGrid>
      <w:tr w:rsidR="00BE0708" w14:paraId="348D5173" w14:textId="52DEDFFF" w:rsidTr="00664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2DB5DA88" w14:textId="6CE31677" w:rsidR="00BE0708" w:rsidRDefault="00BE0708" w:rsidP="00BE070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 aktivnosti/mjere:</w:t>
            </w:r>
          </w:p>
        </w:tc>
        <w:tc>
          <w:tcPr>
            <w:tcW w:w="5035" w:type="dxa"/>
          </w:tcPr>
          <w:p w14:paraId="4B440FA7" w14:textId="1EC04938" w:rsidR="00BE0708" w:rsidRDefault="00BE0708" w:rsidP="00BE07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hr-HR"/>
              </w:rPr>
            </w:pPr>
          </w:p>
        </w:tc>
      </w:tr>
      <w:tr w:rsidR="00BE0708" w14:paraId="6F7C60E6" w14:textId="0D196797" w:rsidTr="00664270">
        <w:trPr>
          <w:trHeight w:val="1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2C7A6B8A" w14:textId="7B95B75D" w:rsidR="00BE0708" w:rsidRDefault="00BE0708" w:rsidP="00BE070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Kratak opis aktivnosti (do 200 riječi):</w:t>
            </w:r>
          </w:p>
        </w:tc>
        <w:tc>
          <w:tcPr>
            <w:tcW w:w="5035" w:type="dxa"/>
          </w:tcPr>
          <w:p w14:paraId="22A7D13E" w14:textId="77777777" w:rsidR="00BE0708" w:rsidRDefault="00BE0708" w:rsidP="00BE0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BE0708" w14:paraId="0306BA50" w14:textId="1B12F2A5" w:rsidTr="00664270">
        <w:trPr>
          <w:trHeight w:val="1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119E5A9C" w14:textId="41F73D6A" w:rsidR="00BE0708" w:rsidRDefault="00BE0708" w:rsidP="00BE070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Glavni cilj aktivnosti:</w:t>
            </w:r>
          </w:p>
        </w:tc>
        <w:tc>
          <w:tcPr>
            <w:tcW w:w="5035" w:type="dxa"/>
          </w:tcPr>
          <w:p w14:paraId="40F3637B" w14:textId="77777777" w:rsidR="00BE0708" w:rsidRDefault="00BE0708" w:rsidP="00BE0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BE0708" w14:paraId="2682E9B8" w14:textId="5B68F956" w:rsidTr="00664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4055614F" w14:textId="5C1C01B6" w:rsidR="00BE0708" w:rsidRDefault="00BE0708" w:rsidP="00BE070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 korisnika koji se planira obuhvatiti:</w:t>
            </w:r>
          </w:p>
        </w:tc>
        <w:tc>
          <w:tcPr>
            <w:tcW w:w="5035" w:type="dxa"/>
          </w:tcPr>
          <w:p w14:paraId="65322C76" w14:textId="77777777" w:rsidR="00BE0708" w:rsidRDefault="00BE0708" w:rsidP="00BE0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BE0708" w14:paraId="2FEED7CE" w14:textId="50E08B00" w:rsidTr="00664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074CFF67" w14:textId="0BE424ED" w:rsidR="00BE0708" w:rsidRDefault="00BE0708" w:rsidP="00BE070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Očekivani rezultati (npr. broj zaposlenih, obučeni polaznici, nove vještine):</w:t>
            </w:r>
          </w:p>
        </w:tc>
        <w:tc>
          <w:tcPr>
            <w:tcW w:w="5035" w:type="dxa"/>
          </w:tcPr>
          <w:p w14:paraId="51415A90" w14:textId="77777777" w:rsidR="00BE0708" w:rsidRDefault="00BE0708" w:rsidP="00BE0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664270" w14:paraId="13B3ECF7" w14:textId="77777777" w:rsidTr="00664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022B7B35" w14:textId="17E6D825" w:rsidR="00664270" w:rsidRPr="00BE0708" w:rsidRDefault="00664270" w:rsidP="00BE070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Potrebna financijska sredstva:</w:t>
            </w:r>
          </w:p>
        </w:tc>
        <w:tc>
          <w:tcPr>
            <w:tcW w:w="5035" w:type="dxa"/>
          </w:tcPr>
          <w:p w14:paraId="59224B69" w14:textId="77777777" w:rsidR="00664270" w:rsidRDefault="00664270" w:rsidP="00BE0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</w:tbl>
    <w:p w14:paraId="30549E69" w14:textId="77777777" w:rsidR="00BE0708" w:rsidRPr="00BE0708" w:rsidRDefault="00BE0708" w:rsidP="00BE0708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044E853" w14:textId="041494FF" w:rsidR="00B61AD0" w:rsidRDefault="00B61AD0" w:rsidP="00664270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96B1B8E" w14:textId="77777777" w:rsidR="00BE0708" w:rsidRPr="00B61AD0" w:rsidRDefault="00BE0708" w:rsidP="00BE0708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61AD0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6. Dodatne napomene</w:t>
      </w:r>
    </w:p>
    <w:p w14:paraId="38BAB2D1" w14:textId="1B769DAA" w:rsidR="00BE0708" w:rsidRPr="00520EBC" w:rsidRDefault="00BE0708" w:rsidP="00BE0708">
      <w:pPr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B61AD0">
        <w:rPr>
          <w:rFonts w:ascii="Times New Roman" w:hAnsi="Times New Roman" w:cs="Times New Roman"/>
          <w:i/>
          <w:iCs/>
          <w:sz w:val="24"/>
          <w:szCs w:val="24"/>
          <w:lang w:val="hr-HR"/>
        </w:rPr>
        <w:t>Prostor za dodatna objašnjenja, partnerstva ili doprinos organizacije (neobavezno).</w:t>
      </w:r>
    </w:p>
    <w:p w14:paraId="5F1CA4A9" w14:textId="77777777" w:rsidR="00664270" w:rsidRDefault="00664270" w:rsidP="00BE070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1D1055B" w14:textId="77777777" w:rsidR="00664270" w:rsidRDefault="00664270" w:rsidP="00BE070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B7A1CED" w14:textId="77777777" w:rsidR="00664270" w:rsidRDefault="00664270" w:rsidP="00BE070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D6AD311" w14:textId="5AC750F8" w:rsidR="00BE0708" w:rsidRPr="00BE0708" w:rsidRDefault="00BE0708" w:rsidP="00BE070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BE0708">
        <w:rPr>
          <w:rFonts w:ascii="Times New Roman" w:hAnsi="Times New Roman" w:cs="Times New Roman"/>
          <w:sz w:val="24"/>
          <w:szCs w:val="24"/>
          <w:lang w:val="hr-HR"/>
        </w:rPr>
        <w:t>Ime i prezime odgovorne osobe: __________________________</w:t>
      </w:r>
    </w:p>
    <w:p w14:paraId="36301688" w14:textId="77777777" w:rsidR="00BE0708" w:rsidRPr="00BE0708" w:rsidRDefault="00BE0708" w:rsidP="00BE070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BE0708">
        <w:rPr>
          <w:rFonts w:ascii="Times New Roman" w:hAnsi="Times New Roman" w:cs="Times New Roman"/>
          <w:sz w:val="24"/>
          <w:szCs w:val="24"/>
          <w:lang w:val="hr-HR"/>
        </w:rPr>
        <w:t>Funkcija: __________________________</w:t>
      </w:r>
    </w:p>
    <w:p w14:paraId="6DDD33D9" w14:textId="77777777" w:rsidR="00BE0708" w:rsidRPr="00BE0708" w:rsidRDefault="00BE0708" w:rsidP="00BE070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BE0708">
        <w:rPr>
          <w:rFonts w:ascii="Times New Roman" w:hAnsi="Times New Roman" w:cs="Times New Roman"/>
          <w:sz w:val="24"/>
          <w:szCs w:val="24"/>
          <w:lang w:val="hr-HR"/>
        </w:rPr>
        <w:t>Datum: __________________________</w:t>
      </w:r>
    </w:p>
    <w:p w14:paraId="7B0CAE5F" w14:textId="5A1B00DE" w:rsidR="00BE0708" w:rsidRPr="00BE0708" w:rsidRDefault="00BE0708" w:rsidP="00BE070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BE0708">
        <w:rPr>
          <w:rFonts w:ascii="Times New Roman" w:hAnsi="Times New Roman" w:cs="Times New Roman"/>
          <w:sz w:val="24"/>
          <w:szCs w:val="24"/>
          <w:lang w:val="hr-HR"/>
        </w:rPr>
        <w:t>Potpis: __________________________</w:t>
      </w:r>
    </w:p>
    <w:sectPr w:rsidR="00BE0708" w:rsidRPr="00BE07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0E6525"/>
    <w:multiLevelType w:val="hybridMultilevel"/>
    <w:tmpl w:val="CA966C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A7CF0"/>
    <w:multiLevelType w:val="hybridMultilevel"/>
    <w:tmpl w:val="01C434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542093">
    <w:abstractNumId w:val="8"/>
  </w:num>
  <w:num w:numId="2" w16cid:durableId="710227230">
    <w:abstractNumId w:val="6"/>
  </w:num>
  <w:num w:numId="3" w16cid:durableId="278756594">
    <w:abstractNumId w:val="5"/>
  </w:num>
  <w:num w:numId="4" w16cid:durableId="1438981062">
    <w:abstractNumId w:val="4"/>
  </w:num>
  <w:num w:numId="5" w16cid:durableId="50885834">
    <w:abstractNumId w:val="7"/>
  </w:num>
  <w:num w:numId="6" w16cid:durableId="2129620982">
    <w:abstractNumId w:val="3"/>
  </w:num>
  <w:num w:numId="7" w16cid:durableId="1853497233">
    <w:abstractNumId w:val="2"/>
  </w:num>
  <w:num w:numId="8" w16cid:durableId="979651124">
    <w:abstractNumId w:val="1"/>
  </w:num>
  <w:num w:numId="9" w16cid:durableId="898327974">
    <w:abstractNumId w:val="0"/>
  </w:num>
  <w:num w:numId="10" w16cid:durableId="922027558">
    <w:abstractNumId w:val="10"/>
  </w:num>
  <w:num w:numId="11" w16cid:durableId="1796636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151D"/>
    <w:rsid w:val="0029639D"/>
    <w:rsid w:val="00326F90"/>
    <w:rsid w:val="00520EBC"/>
    <w:rsid w:val="00543DA9"/>
    <w:rsid w:val="006570B7"/>
    <w:rsid w:val="00664270"/>
    <w:rsid w:val="00A57EDD"/>
    <w:rsid w:val="00AA1D8D"/>
    <w:rsid w:val="00AF527C"/>
    <w:rsid w:val="00B47730"/>
    <w:rsid w:val="00B61AD0"/>
    <w:rsid w:val="00BE0708"/>
    <w:rsid w:val="00C93BA0"/>
    <w:rsid w:val="00CB0664"/>
    <w:rsid w:val="00EB56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9BAA71"/>
  <w14:defaultImageDpi w14:val="300"/>
  <w15:docId w15:val="{F6516149-7506-45F0-A8F6-0BD95327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708"/>
  </w:style>
  <w:style w:type="paragraph" w:styleId="Naslov1">
    <w:name w:val="heading 1"/>
    <w:basedOn w:val="Normal"/>
    <w:next w:val="Normal"/>
    <w:link w:val="Naslov1Char"/>
    <w:uiPriority w:val="9"/>
    <w:qFormat/>
    <w:rsid w:val="00BE070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E070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E0708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0708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0708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0708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0708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07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07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BE0708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BE0708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Naslov2Char">
    <w:name w:val="Naslov 2 Char"/>
    <w:basedOn w:val="Zadanifontodlomka"/>
    <w:link w:val="Naslov2"/>
    <w:uiPriority w:val="9"/>
    <w:rsid w:val="00BE0708"/>
    <w:rPr>
      <w:caps/>
      <w:spacing w:val="15"/>
      <w:shd w:val="clear" w:color="auto" w:fill="DBE5F1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rsid w:val="00BE0708"/>
    <w:rPr>
      <w:caps/>
      <w:color w:val="243F60" w:themeColor="accent1" w:themeShade="7F"/>
      <w:spacing w:val="15"/>
    </w:rPr>
  </w:style>
  <w:style w:type="paragraph" w:styleId="Naslov">
    <w:name w:val="Title"/>
    <w:basedOn w:val="Normal"/>
    <w:next w:val="Normal"/>
    <w:link w:val="NaslovChar"/>
    <w:uiPriority w:val="10"/>
    <w:qFormat/>
    <w:rsid w:val="00BE0708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BE070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07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BE0708"/>
    <w:rPr>
      <w:caps/>
      <w:color w:val="595959" w:themeColor="text1" w:themeTint="A6"/>
      <w:spacing w:val="10"/>
      <w:sz w:val="21"/>
      <w:szCs w:val="21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BE0708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BE0708"/>
    <w:rPr>
      <w:i/>
      <w:iCs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0708"/>
    <w:rPr>
      <w:caps/>
      <w:color w:val="365F91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0708"/>
    <w:rPr>
      <w:caps/>
      <w:color w:val="365F91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0708"/>
    <w:rPr>
      <w:caps/>
      <w:color w:val="365F91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0708"/>
    <w:rPr>
      <w:caps/>
      <w:color w:val="365F91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0708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0708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BE0708"/>
    <w:rPr>
      <w:b/>
      <w:bCs/>
      <w:color w:val="365F91" w:themeColor="accent1" w:themeShade="BF"/>
      <w:sz w:val="16"/>
      <w:szCs w:val="16"/>
    </w:rPr>
  </w:style>
  <w:style w:type="character" w:styleId="Naglaeno">
    <w:name w:val="Strong"/>
    <w:uiPriority w:val="22"/>
    <w:qFormat/>
    <w:rsid w:val="00BE0708"/>
    <w:rPr>
      <w:b/>
      <w:bCs/>
    </w:rPr>
  </w:style>
  <w:style w:type="character" w:styleId="Istaknuto">
    <w:name w:val="Emphasis"/>
    <w:uiPriority w:val="20"/>
    <w:qFormat/>
    <w:rsid w:val="00BE0708"/>
    <w:rPr>
      <w:caps/>
      <w:color w:val="243F60" w:themeColor="accent1" w:themeShade="7F"/>
      <w:spacing w:val="5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0708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0708"/>
    <w:rPr>
      <w:color w:val="4F81BD" w:themeColor="accent1"/>
      <w:sz w:val="24"/>
      <w:szCs w:val="24"/>
    </w:rPr>
  </w:style>
  <w:style w:type="character" w:styleId="Neupadljivoisticanje">
    <w:name w:val="Subtle Emphasis"/>
    <w:uiPriority w:val="19"/>
    <w:qFormat/>
    <w:rsid w:val="00BE0708"/>
    <w:rPr>
      <w:i/>
      <w:iCs/>
      <w:color w:val="243F60" w:themeColor="accent1" w:themeShade="7F"/>
    </w:rPr>
  </w:style>
  <w:style w:type="character" w:styleId="Jakoisticanje">
    <w:name w:val="Intense Emphasis"/>
    <w:uiPriority w:val="21"/>
    <w:qFormat/>
    <w:rsid w:val="00BE0708"/>
    <w:rPr>
      <w:b/>
      <w:bCs/>
      <w:caps/>
      <w:color w:val="243F60" w:themeColor="accent1" w:themeShade="7F"/>
      <w:spacing w:val="10"/>
    </w:rPr>
  </w:style>
  <w:style w:type="character" w:styleId="Neupadljivareferenca">
    <w:name w:val="Subtle Reference"/>
    <w:uiPriority w:val="31"/>
    <w:qFormat/>
    <w:rsid w:val="00BE0708"/>
    <w:rPr>
      <w:b/>
      <w:bCs/>
      <w:color w:val="4F81BD" w:themeColor="accent1"/>
    </w:rPr>
  </w:style>
  <w:style w:type="character" w:styleId="Istaknutareferenca">
    <w:name w:val="Intense Reference"/>
    <w:uiPriority w:val="32"/>
    <w:qFormat/>
    <w:rsid w:val="00BE0708"/>
    <w:rPr>
      <w:b/>
      <w:bCs/>
      <w:i/>
      <w:iCs/>
      <w:caps/>
      <w:color w:val="4F81BD" w:themeColor="accent1"/>
    </w:rPr>
  </w:style>
  <w:style w:type="character" w:styleId="Naslovknjige">
    <w:name w:val="Book Title"/>
    <w:uiPriority w:val="33"/>
    <w:qFormat/>
    <w:rsid w:val="00BE0708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BE0708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icapopisa2">
    <w:name w:val="List Table 2"/>
    <w:basedOn w:val="Obinatablica"/>
    <w:uiPriority w:val="47"/>
    <w:rsid w:val="00BE070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mnatablicareetke5-isticanje2">
    <w:name w:val="Grid Table 5 Dark Accent 2"/>
    <w:basedOn w:val="Obinatablica"/>
    <w:uiPriority w:val="50"/>
    <w:rsid w:val="00BE07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Svijetlatablicapopisa1-isticanje1">
    <w:name w:val="List Table 1 Light Accent 1"/>
    <w:basedOn w:val="Obinatablica"/>
    <w:uiPriority w:val="46"/>
    <w:rsid w:val="00BE07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inatablica2">
    <w:name w:val="Plain Table 2"/>
    <w:basedOn w:val="Obinatablica"/>
    <w:uiPriority w:val="99"/>
    <w:rsid w:val="00BE07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4">
    <w:name w:val="Plain Table 4"/>
    <w:basedOn w:val="Obinatablica"/>
    <w:uiPriority w:val="99"/>
    <w:rsid w:val="00B61A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tablicareetke1-isticanje5">
    <w:name w:val="Grid Table 1 Light Accent 5"/>
    <w:basedOn w:val="Obinatablica"/>
    <w:uiPriority w:val="46"/>
    <w:rsid w:val="00B61AD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B61AD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Mia Hojlaš</cp:lastModifiedBy>
  <cp:revision>6</cp:revision>
  <dcterms:created xsi:type="dcterms:W3CDTF">2025-10-28T14:31:00Z</dcterms:created>
  <dcterms:modified xsi:type="dcterms:W3CDTF">2025-11-05T09:15:00Z</dcterms:modified>
  <cp:category/>
</cp:coreProperties>
</file>