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0B23F" w14:textId="77777777" w:rsidR="00F82E5A" w:rsidRPr="00F82E5A" w:rsidRDefault="00F82E5A" w:rsidP="00F82E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32E4FD" w14:textId="77777777" w:rsidR="00F82E5A" w:rsidRPr="0022748E" w:rsidRDefault="00F82E5A" w:rsidP="00F82E5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748E">
        <w:rPr>
          <w:rFonts w:ascii="Times New Roman" w:hAnsi="Times New Roman" w:cs="Times New Roman"/>
          <w:b/>
          <w:bCs/>
          <w:sz w:val="24"/>
          <w:szCs w:val="24"/>
        </w:rPr>
        <w:t>BOSNA I HERCEGOVINA</w:t>
      </w:r>
    </w:p>
    <w:p w14:paraId="3387B067" w14:textId="77777777" w:rsidR="00F82E5A" w:rsidRPr="0022748E" w:rsidRDefault="00F82E5A" w:rsidP="00F82E5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748E">
        <w:rPr>
          <w:rFonts w:ascii="Times New Roman" w:hAnsi="Times New Roman" w:cs="Times New Roman"/>
          <w:b/>
          <w:bCs/>
          <w:sz w:val="24"/>
          <w:szCs w:val="24"/>
        </w:rPr>
        <w:t>FEDERACIJA BOSNE I HERCEGOVINE</w:t>
      </w:r>
    </w:p>
    <w:p w14:paraId="778727DF" w14:textId="77777777" w:rsidR="00F82E5A" w:rsidRPr="0022748E" w:rsidRDefault="00F82E5A" w:rsidP="00F82E5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748E">
        <w:rPr>
          <w:rFonts w:ascii="Times New Roman" w:hAnsi="Times New Roman" w:cs="Times New Roman"/>
          <w:b/>
          <w:bCs/>
          <w:sz w:val="24"/>
          <w:szCs w:val="24"/>
        </w:rPr>
        <w:t xml:space="preserve">HERCEGOVAČKO NERETVANSKA ŽUPANIJA/KANTON </w:t>
      </w:r>
    </w:p>
    <w:p w14:paraId="171188A8" w14:textId="08B3BF18" w:rsidR="00F82E5A" w:rsidRDefault="00F82E5A" w:rsidP="00F82E5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748E">
        <w:rPr>
          <w:rFonts w:ascii="Times New Roman" w:hAnsi="Times New Roman" w:cs="Times New Roman"/>
          <w:b/>
          <w:bCs/>
          <w:sz w:val="24"/>
          <w:szCs w:val="24"/>
        </w:rPr>
        <w:t>GRAD MOSTAR</w:t>
      </w:r>
    </w:p>
    <w:p w14:paraId="72B6C273" w14:textId="6F827CBF" w:rsidR="00DF280E" w:rsidRPr="00BA79B0" w:rsidRDefault="00DF280E" w:rsidP="00F82E5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BA79B0">
        <w:rPr>
          <w:rFonts w:ascii="Times New Roman" w:hAnsi="Times New Roman" w:cs="Times New Roman"/>
          <w:b/>
          <w:bCs/>
          <w:i/>
          <w:sz w:val="24"/>
          <w:szCs w:val="24"/>
        </w:rPr>
        <w:t>KOMISIJA ZA DAVANJE U ZAKUP POLJOPRIVRVEDNOG ZEMLJIŠTA U VLASNIŠTVU DRŽAVE NA PODRUČJU GRADA MOSTARA</w:t>
      </w:r>
    </w:p>
    <w:p w14:paraId="16B44537" w14:textId="77777777" w:rsidR="00F82E5A" w:rsidRPr="00F82E5A" w:rsidRDefault="00F82E5A" w:rsidP="00F82E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CFFA97" w14:textId="77777777" w:rsidR="00F82E5A" w:rsidRPr="0022748E" w:rsidRDefault="00F82E5A" w:rsidP="00F82E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748E">
        <w:rPr>
          <w:rFonts w:ascii="Times New Roman" w:hAnsi="Times New Roman" w:cs="Times New Roman"/>
          <w:b/>
          <w:bCs/>
          <w:sz w:val="24"/>
          <w:szCs w:val="24"/>
        </w:rPr>
        <w:t>OBRAZAC PRIJAVE</w:t>
      </w:r>
    </w:p>
    <w:p w14:paraId="104ACA99" w14:textId="6F9B2A7B" w:rsidR="00F82E5A" w:rsidRPr="0022748E" w:rsidRDefault="00F82E5A" w:rsidP="00F82E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748E">
        <w:rPr>
          <w:rFonts w:ascii="Times New Roman" w:hAnsi="Times New Roman" w:cs="Times New Roman"/>
          <w:b/>
          <w:bCs/>
          <w:sz w:val="24"/>
          <w:szCs w:val="24"/>
        </w:rPr>
        <w:t xml:space="preserve">za </w:t>
      </w:r>
      <w:r w:rsidR="00BD4E84">
        <w:rPr>
          <w:rFonts w:ascii="Times New Roman" w:hAnsi="Times New Roman" w:cs="Times New Roman"/>
          <w:b/>
          <w:bCs/>
          <w:sz w:val="24"/>
          <w:szCs w:val="24"/>
        </w:rPr>
        <w:t>učešće</w:t>
      </w:r>
      <w:r w:rsidRPr="0022748E">
        <w:rPr>
          <w:rFonts w:ascii="Times New Roman" w:hAnsi="Times New Roman" w:cs="Times New Roman"/>
          <w:b/>
          <w:bCs/>
          <w:sz w:val="24"/>
          <w:szCs w:val="24"/>
        </w:rPr>
        <w:t xml:space="preserve"> u Javnom pozivu za </w:t>
      </w:r>
      <w:r w:rsidR="00BD4E84">
        <w:rPr>
          <w:rFonts w:ascii="Times New Roman" w:hAnsi="Times New Roman" w:cs="Times New Roman"/>
          <w:b/>
          <w:bCs/>
          <w:sz w:val="24"/>
          <w:szCs w:val="24"/>
        </w:rPr>
        <w:t xml:space="preserve">davanje u zakup </w:t>
      </w:r>
      <w:r w:rsidRPr="002274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D4E84">
        <w:rPr>
          <w:rFonts w:ascii="Times New Roman" w:hAnsi="Times New Roman" w:cs="Times New Roman"/>
          <w:b/>
          <w:bCs/>
          <w:sz w:val="24"/>
          <w:szCs w:val="24"/>
        </w:rPr>
        <w:t>poljoprivrednog zemljišta u vlasništvu države na području Grada Mostara</w:t>
      </w:r>
    </w:p>
    <w:p w14:paraId="2BF3657F" w14:textId="77777777" w:rsidR="00F82E5A" w:rsidRPr="0022748E" w:rsidRDefault="00F82E5A" w:rsidP="00F82E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482A794" w14:textId="2EB9ACC4" w:rsidR="00F82E5A" w:rsidRDefault="00F82E5A" w:rsidP="00F82E5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58AE5E" w14:textId="26126C49" w:rsidR="00BD4E84" w:rsidRDefault="00D40E61" w:rsidP="00BD4E84">
      <w:pPr>
        <w:pStyle w:val="Odlomakpopisa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Ime </w:t>
      </w:r>
      <w:r w:rsidR="00643DA5">
        <w:rPr>
          <w:rFonts w:ascii="Times New Roman" w:hAnsi="Times New Roman" w:cs="Times New Roman"/>
          <w:sz w:val="24"/>
          <w:szCs w:val="24"/>
        </w:rPr>
        <w:t xml:space="preserve">i </w:t>
      </w:r>
      <w:r w:rsidR="00BD4E84">
        <w:rPr>
          <w:rFonts w:ascii="Times New Roman" w:hAnsi="Times New Roman" w:cs="Times New Roman"/>
          <w:sz w:val="24"/>
          <w:szCs w:val="24"/>
        </w:rPr>
        <w:t>prezime</w:t>
      </w:r>
      <w:r>
        <w:rPr>
          <w:rFonts w:ascii="Times New Roman" w:hAnsi="Times New Roman" w:cs="Times New Roman"/>
          <w:sz w:val="24"/>
          <w:szCs w:val="24"/>
        </w:rPr>
        <w:t xml:space="preserve"> (fizičko lice)</w:t>
      </w:r>
      <w:r w:rsidR="00BD4E84">
        <w:rPr>
          <w:rFonts w:ascii="Times New Roman" w:hAnsi="Times New Roman" w:cs="Times New Roman"/>
          <w:sz w:val="24"/>
          <w:szCs w:val="24"/>
        </w:rPr>
        <w:t>: ____________________________</w:t>
      </w:r>
    </w:p>
    <w:p w14:paraId="2C7E739B" w14:textId="325F375D" w:rsidR="00D40E61" w:rsidRDefault="00D40E61" w:rsidP="00BD4E84">
      <w:pPr>
        <w:pStyle w:val="Odlomakpopisa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Naziv (pravno lice):______________________________</w:t>
      </w:r>
    </w:p>
    <w:p w14:paraId="09DBC05B" w14:textId="193E7ABC" w:rsidR="00D40E61" w:rsidRDefault="00D40E61" w:rsidP="00BD4E84">
      <w:pPr>
        <w:pStyle w:val="Odlomakpopisa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JMBG (za fizička lica):_________________________</w:t>
      </w:r>
    </w:p>
    <w:p w14:paraId="4E6F272B" w14:textId="0CF7372C" w:rsidR="00D40E61" w:rsidRDefault="00D40E61" w:rsidP="00BD4E84">
      <w:pPr>
        <w:pStyle w:val="Odlomakpopisa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 (za pravna lica):____________________________</w:t>
      </w:r>
    </w:p>
    <w:p w14:paraId="7226503F" w14:textId="618B5F02" w:rsidR="00BD4E84" w:rsidRDefault="00BD4E84" w:rsidP="00BD4E84">
      <w:pPr>
        <w:pStyle w:val="Odlomakpopisa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 stanovanja</w:t>
      </w:r>
      <w:r w:rsidR="008B3426">
        <w:rPr>
          <w:rFonts w:ascii="Times New Roman" w:hAnsi="Times New Roman" w:cs="Times New Roman"/>
          <w:sz w:val="24"/>
          <w:szCs w:val="24"/>
        </w:rPr>
        <w:t xml:space="preserve"> (sjedište)</w:t>
      </w:r>
      <w:r>
        <w:rPr>
          <w:rFonts w:ascii="Times New Roman" w:hAnsi="Times New Roman" w:cs="Times New Roman"/>
          <w:sz w:val="24"/>
          <w:szCs w:val="24"/>
        </w:rPr>
        <w:t>: _______________________________</w:t>
      </w:r>
    </w:p>
    <w:p w14:paraId="20F17472" w14:textId="2A2EAFB8" w:rsidR="00BD4E84" w:rsidRDefault="00BD4E84" w:rsidP="00BD4E84">
      <w:pPr>
        <w:pStyle w:val="Odlomakpopisa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Telefon/mobitel: _____________________________________</w:t>
      </w:r>
    </w:p>
    <w:p w14:paraId="1CAC7E9A" w14:textId="2EF7894D" w:rsidR="00BD4E84" w:rsidRDefault="00BD4E84" w:rsidP="00BD4E8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5B15A1" w14:textId="081AD59F" w:rsidR="00BD4E84" w:rsidRDefault="00BD4E84" w:rsidP="00BD4E8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4E84">
        <w:rPr>
          <w:rFonts w:ascii="Times New Roman" w:hAnsi="Times New Roman" w:cs="Times New Roman"/>
          <w:b/>
          <w:bCs/>
          <w:sz w:val="24"/>
          <w:szCs w:val="24"/>
        </w:rPr>
        <w:t>PREDMET:</w:t>
      </w:r>
      <w:r>
        <w:rPr>
          <w:rFonts w:ascii="Times New Roman" w:hAnsi="Times New Roman" w:cs="Times New Roman"/>
          <w:sz w:val="24"/>
          <w:szCs w:val="24"/>
        </w:rPr>
        <w:t xml:space="preserve"> Prijava na Javni poziv </w:t>
      </w:r>
      <w:r w:rsidR="00BA79B0">
        <w:rPr>
          <w:rFonts w:ascii="Times New Roman" w:hAnsi="Times New Roman" w:cs="Times New Roman"/>
          <w:sz w:val="24"/>
          <w:szCs w:val="24"/>
        </w:rPr>
        <w:t xml:space="preserve">prikupljanje pisanih prijava </w:t>
      </w:r>
      <w:r>
        <w:rPr>
          <w:rFonts w:ascii="Times New Roman" w:hAnsi="Times New Roman" w:cs="Times New Roman"/>
          <w:sz w:val="24"/>
          <w:szCs w:val="24"/>
        </w:rPr>
        <w:t>za davanje u zakup poljoprivrednog zemljišta u vlasništvu države na području Grada Mostara</w:t>
      </w:r>
    </w:p>
    <w:p w14:paraId="4ADCE2DA" w14:textId="16F7A4BB" w:rsidR="00BD4E84" w:rsidRDefault="00BD4E84" w:rsidP="00BD4E8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77641D" w14:textId="48B4A187" w:rsidR="00BD4E84" w:rsidRPr="00D40E61" w:rsidRDefault="00203756" w:rsidP="00203756">
      <w:pPr>
        <w:pStyle w:val="Odlomakpopisa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0E61">
        <w:rPr>
          <w:rFonts w:ascii="Times New Roman" w:hAnsi="Times New Roman" w:cs="Times New Roman"/>
          <w:b/>
          <w:sz w:val="24"/>
          <w:szCs w:val="24"/>
        </w:rPr>
        <w:t xml:space="preserve">Katastarske opštine, katastarske čestice, površina izražena u hektarima kao i kultura za koju se ponuđač prijavljuje: </w:t>
      </w:r>
    </w:p>
    <w:p w14:paraId="771DAE4C" w14:textId="77777777" w:rsidR="00203756" w:rsidRPr="00203756" w:rsidRDefault="00203756" w:rsidP="00203756">
      <w:pPr>
        <w:pStyle w:val="Odlomakpopisa"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144"/>
        <w:gridCol w:w="2143"/>
        <w:gridCol w:w="2178"/>
        <w:gridCol w:w="2165"/>
      </w:tblGrid>
      <w:tr w:rsidR="004E02F0" w14:paraId="7FBA962E" w14:textId="77777777" w:rsidTr="004E02F0">
        <w:tc>
          <w:tcPr>
            <w:tcW w:w="2214" w:type="dxa"/>
          </w:tcPr>
          <w:p w14:paraId="0831BC33" w14:textId="4864D7EF" w:rsidR="004E02F0" w:rsidRPr="004E02F0" w:rsidRDefault="004E02F0" w:rsidP="004E02F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02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K.O.</w:t>
            </w:r>
          </w:p>
        </w:tc>
        <w:tc>
          <w:tcPr>
            <w:tcW w:w="2214" w:type="dxa"/>
          </w:tcPr>
          <w:p w14:paraId="770DAF64" w14:textId="7FDE7684" w:rsidR="004E02F0" w:rsidRPr="004E02F0" w:rsidRDefault="004E02F0" w:rsidP="004E02F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02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K.Č.</w:t>
            </w:r>
          </w:p>
        </w:tc>
        <w:tc>
          <w:tcPr>
            <w:tcW w:w="2214" w:type="dxa"/>
          </w:tcPr>
          <w:p w14:paraId="630E7860" w14:textId="5FF4FBBA" w:rsidR="004E02F0" w:rsidRPr="004E02F0" w:rsidRDefault="004E02F0" w:rsidP="004E02F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02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Površina/ha</w:t>
            </w:r>
          </w:p>
        </w:tc>
        <w:tc>
          <w:tcPr>
            <w:tcW w:w="2214" w:type="dxa"/>
          </w:tcPr>
          <w:p w14:paraId="3D2CEE31" w14:textId="5393DC43" w:rsidR="004E02F0" w:rsidRPr="004E02F0" w:rsidRDefault="004E02F0" w:rsidP="004E02F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02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Kukltura</w:t>
            </w:r>
          </w:p>
        </w:tc>
      </w:tr>
      <w:tr w:rsidR="004E02F0" w14:paraId="63F702D5" w14:textId="77777777" w:rsidTr="004E02F0">
        <w:tc>
          <w:tcPr>
            <w:tcW w:w="2214" w:type="dxa"/>
          </w:tcPr>
          <w:p w14:paraId="34204E62" w14:textId="77777777" w:rsidR="004E02F0" w:rsidRDefault="004E02F0" w:rsidP="00F82E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566BE030" w14:textId="77777777" w:rsidR="004E02F0" w:rsidRDefault="004E02F0" w:rsidP="00F82E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0384826F" w14:textId="77777777" w:rsidR="004E02F0" w:rsidRDefault="004E02F0" w:rsidP="00F82E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0D8C8C82" w14:textId="77777777" w:rsidR="004E02F0" w:rsidRDefault="004E02F0" w:rsidP="00F82E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2F0" w14:paraId="1D567C58" w14:textId="77777777" w:rsidTr="004E02F0">
        <w:tc>
          <w:tcPr>
            <w:tcW w:w="2214" w:type="dxa"/>
          </w:tcPr>
          <w:p w14:paraId="16349AA5" w14:textId="77777777" w:rsidR="004E02F0" w:rsidRDefault="004E02F0" w:rsidP="00F82E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7B1D69AE" w14:textId="77777777" w:rsidR="004E02F0" w:rsidRDefault="004E02F0" w:rsidP="00F82E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326C2BD4" w14:textId="77777777" w:rsidR="004E02F0" w:rsidRDefault="004E02F0" w:rsidP="00F82E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7ADA21FA" w14:textId="77777777" w:rsidR="004E02F0" w:rsidRDefault="004E02F0" w:rsidP="00F82E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2F0" w14:paraId="574677E9" w14:textId="77777777" w:rsidTr="004E02F0">
        <w:tc>
          <w:tcPr>
            <w:tcW w:w="2214" w:type="dxa"/>
          </w:tcPr>
          <w:p w14:paraId="19ECEDA6" w14:textId="77777777" w:rsidR="004E02F0" w:rsidRDefault="004E02F0" w:rsidP="00F82E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3165BD31" w14:textId="77777777" w:rsidR="004E02F0" w:rsidRDefault="004E02F0" w:rsidP="00F82E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2717CA02" w14:textId="77777777" w:rsidR="004E02F0" w:rsidRDefault="004E02F0" w:rsidP="00F82E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56AD73F6" w14:textId="77777777" w:rsidR="004E02F0" w:rsidRDefault="004E02F0" w:rsidP="00F82E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2F0" w14:paraId="69C5C3EE" w14:textId="77777777" w:rsidTr="004E02F0">
        <w:tc>
          <w:tcPr>
            <w:tcW w:w="2214" w:type="dxa"/>
          </w:tcPr>
          <w:p w14:paraId="457313CA" w14:textId="77777777" w:rsidR="004E02F0" w:rsidRDefault="004E02F0" w:rsidP="00F82E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6ACB06AB" w14:textId="77777777" w:rsidR="004E02F0" w:rsidRDefault="004E02F0" w:rsidP="00F82E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09CBC99B" w14:textId="77777777" w:rsidR="004E02F0" w:rsidRDefault="004E02F0" w:rsidP="00F82E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6A01FFF8" w14:textId="77777777" w:rsidR="004E02F0" w:rsidRDefault="004E02F0" w:rsidP="00F82E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2F0" w14:paraId="07F82910" w14:textId="77777777" w:rsidTr="004E02F0">
        <w:tc>
          <w:tcPr>
            <w:tcW w:w="2214" w:type="dxa"/>
          </w:tcPr>
          <w:p w14:paraId="62FA5E72" w14:textId="77777777" w:rsidR="004E02F0" w:rsidRDefault="004E02F0" w:rsidP="00F82E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3A062537" w14:textId="77777777" w:rsidR="004E02F0" w:rsidRDefault="004E02F0" w:rsidP="00F82E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18CE74BE" w14:textId="77777777" w:rsidR="004E02F0" w:rsidRDefault="004E02F0" w:rsidP="00F82E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4361549F" w14:textId="77777777" w:rsidR="004E02F0" w:rsidRDefault="004E02F0" w:rsidP="00F82E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2F0" w14:paraId="15B12D3E" w14:textId="77777777" w:rsidTr="004E02F0">
        <w:tc>
          <w:tcPr>
            <w:tcW w:w="2214" w:type="dxa"/>
          </w:tcPr>
          <w:p w14:paraId="564C015C" w14:textId="77777777" w:rsidR="004E02F0" w:rsidRDefault="004E02F0" w:rsidP="00F82E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3CDD0941" w14:textId="77777777" w:rsidR="004E02F0" w:rsidRDefault="004E02F0" w:rsidP="00F82E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06B8CC7F" w14:textId="77777777" w:rsidR="004E02F0" w:rsidRDefault="004E02F0" w:rsidP="00F82E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7A89DB5B" w14:textId="77777777" w:rsidR="004E02F0" w:rsidRDefault="004E02F0" w:rsidP="00F82E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2F0" w14:paraId="4D172E4D" w14:textId="77777777" w:rsidTr="004E02F0">
        <w:tc>
          <w:tcPr>
            <w:tcW w:w="2214" w:type="dxa"/>
          </w:tcPr>
          <w:p w14:paraId="49216EAD" w14:textId="77777777" w:rsidR="004E02F0" w:rsidRDefault="004E02F0" w:rsidP="00F82E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229FC3CF" w14:textId="77777777" w:rsidR="004E02F0" w:rsidRDefault="004E02F0" w:rsidP="00F82E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66279152" w14:textId="77777777" w:rsidR="004E02F0" w:rsidRDefault="004E02F0" w:rsidP="00F82E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16FEEEAD" w14:textId="77777777" w:rsidR="004E02F0" w:rsidRDefault="004E02F0" w:rsidP="00F82E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2F0" w14:paraId="6F5E35E7" w14:textId="77777777" w:rsidTr="004E02F0">
        <w:tc>
          <w:tcPr>
            <w:tcW w:w="2214" w:type="dxa"/>
          </w:tcPr>
          <w:p w14:paraId="0D581671" w14:textId="77777777" w:rsidR="004E02F0" w:rsidRDefault="004E02F0" w:rsidP="00F82E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0761B80F" w14:textId="77777777" w:rsidR="004E02F0" w:rsidRDefault="004E02F0" w:rsidP="00F82E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4ADEC41B" w14:textId="77777777" w:rsidR="004E02F0" w:rsidRDefault="004E02F0" w:rsidP="00F82E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5F162389" w14:textId="77777777" w:rsidR="004E02F0" w:rsidRDefault="004E02F0" w:rsidP="00F82E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2F0" w14:paraId="7F0FCE0B" w14:textId="77777777" w:rsidTr="004E02F0">
        <w:tc>
          <w:tcPr>
            <w:tcW w:w="2214" w:type="dxa"/>
          </w:tcPr>
          <w:p w14:paraId="0C46D7C8" w14:textId="77777777" w:rsidR="004E02F0" w:rsidRDefault="004E02F0" w:rsidP="00F82E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14D0C6AF" w14:textId="77777777" w:rsidR="004E02F0" w:rsidRDefault="004E02F0" w:rsidP="00F82E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2862F5CD" w14:textId="77777777" w:rsidR="004E02F0" w:rsidRDefault="004E02F0" w:rsidP="00F82E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777C8539" w14:textId="77777777" w:rsidR="004E02F0" w:rsidRDefault="004E02F0" w:rsidP="00F82E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2F0" w14:paraId="7824C216" w14:textId="77777777" w:rsidTr="004E02F0">
        <w:tc>
          <w:tcPr>
            <w:tcW w:w="2214" w:type="dxa"/>
          </w:tcPr>
          <w:p w14:paraId="048F4CF7" w14:textId="77777777" w:rsidR="004E02F0" w:rsidRDefault="004E02F0" w:rsidP="00F82E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0888529C" w14:textId="77777777" w:rsidR="004E02F0" w:rsidRDefault="004E02F0" w:rsidP="00F82E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70D5EAF5" w14:textId="77777777" w:rsidR="004E02F0" w:rsidRDefault="004E02F0" w:rsidP="00F82E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59A3B35C" w14:textId="77777777" w:rsidR="004E02F0" w:rsidRDefault="004E02F0" w:rsidP="00F82E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5E1" w14:paraId="213E3743" w14:textId="77777777" w:rsidTr="004E02F0">
        <w:tc>
          <w:tcPr>
            <w:tcW w:w="2214" w:type="dxa"/>
          </w:tcPr>
          <w:p w14:paraId="254AC0ED" w14:textId="77777777" w:rsidR="00BE65E1" w:rsidRDefault="00BE65E1" w:rsidP="00F82E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3FD7FCAB" w14:textId="77777777" w:rsidR="00BE65E1" w:rsidRDefault="00BE65E1" w:rsidP="00F82E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5C050B47" w14:textId="77777777" w:rsidR="00BE65E1" w:rsidRDefault="00BE65E1" w:rsidP="00F82E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488E96DB" w14:textId="77777777" w:rsidR="00BE65E1" w:rsidRDefault="00BE65E1" w:rsidP="00F82E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5E1" w14:paraId="02165DE9" w14:textId="77777777" w:rsidTr="004E02F0">
        <w:tc>
          <w:tcPr>
            <w:tcW w:w="2214" w:type="dxa"/>
          </w:tcPr>
          <w:p w14:paraId="6ADAC7CD" w14:textId="77777777" w:rsidR="00BE65E1" w:rsidRDefault="00BE65E1" w:rsidP="00F82E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662FE1BB" w14:textId="77777777" w:rsidR="00BE65E1" w:rsidRDefault="00BE65E1" w:rsidP="00F82E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55F3B041" w14:textId="77777777" w:rsidR="00BE65E1" w:rsidRDefault="00BE65E1" w:rsidP="00F82E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00BD87FB" w14:textId="77777777" w:rsidR="00BE65E1" w:rsidRDefault="00BE65E1" w:rsidP="00F82E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5E1" w14:paraId="66E44CD6" w14:textId="77777777" w:rsidTr="004E02F0">
        <w:tc>
          <w:tcPr>
            <w:tcW w:w="2214" w:type="dxa"/>
          </w:tcPr>
          <w:p w14:paraId="6509DE58" w14:textId="77777777" w:rsidR="00BE65E1" w:rsidRDefault="00BE65E1" w:rsidP="00F82E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46A3C550" w14:textId="77777777" w:rsidR="00BE65E1" w:rsidRDefault="00BE65E1" w:rsidP="00F82E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13D564C2" w14:textId="77777777" w:rsidR="00BE65E1" w:rsidRDefault="00BE65E1" w:rsidP="00F82E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7C872005" w14:textId="77777777" w:rsidR="00BE65E1" w:rsidRDefault="00BE65E1" w:rsidP="00F82E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5E1" w14:paraId="7E1074F3" w14:textId="77777777" w:rsidTr="004E02F0">
        <w:tc>
          <w:tcPr>
            <w:tcW w:w="2214" w:type="dxa"/>
          </w:tcPr>
          <w:p w14:paraId="5F6492AB" w14:textId="77777777" w:rsidR="00BE65E1" w:rsidRDefault="00BE65E1" w:rsidP="00F82E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305B9DA9" w14:textId="77777777" w:rsidR="00BE65E1" w:rsidRDefault="00BE65E1" w:rsidP="00F82E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45BC39AE" w14:textId="77777777" w:rsidR="00BE65E1" w:rsidRDefault="00BE65E1" w:rsidP="00F82E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60FDA785" w14:textId="77777777" w:rsidR="00BE65E1" w:rsidRDefault="00BE65E1" w:rsidP="00F82E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D2AE426" w14:textId="77777777" w:rsidR="00203756" w:rsidRDefault="00203756" w:rsidP="00F82E5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C8AAB1" w14:textId="77777777" w:rsidR="008B3426" w:rsidRDefault="008B3426" w:rsidP="00F82E5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8CB439" w14:textId="117F46B2" w:rsidR="004E02F0" w:rsidRPr="00D40E61" w:rsidRDefault="00203756" w:rsidP="00203756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0E61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4E02F0" w:rsidRPr="00D40E61">
        <w:rPr>
          <w:rFonts w:ascii="Times New Roman" w:hAnsi="Times New Roman" w:cs="Times New Roman"/>
          <w:b/>
          <w:sz w:val="24"/>
          <w:szCs w:val="24"/>
        </w:rPr>
        <w:t xml:space="preserve">Početna cijena za dugogodišnji zakup i ponuđena cijena: </w:t>
      </w:r>
    </w:p>
    <w:p w14:paraId="5AC7D9AD" w14:textId="77777777" w:rsidR="00203756" w:rsidRDefault="00203756" w:rsidP="0020375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BE65E1" w14:paraId="161604B3" w14:textId="77777777" w:rsidTr="00BE65E1">
        <w:tc>
          <w:tcPr>
            <w:tcW w:w="4428" w:type="dxa"/>
          </w:tcPr>
          <w:p w14:paraId="26E6511E" w14:textId="77777777" w:rsidR="00BE65E1" w:rsidRDefault="00BE65E1" w:rsidP="000D1A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65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Početna cijena za dugogodišnji zakup</w:t>
            </w:r>
          </w:p>
          <w:p w14:paraId="16F3F647" w14:textId="6CC2B7A6" w:rsidR="000D1ACC" w:rsidRPr="00BE65E1" w:rsidRDefault="000D1ACC" w:rsidP="000D1A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(na godišnjem nivou)</w:t>
            </w:r>
          </w:p>
        </w:tc>
        <w:tc>
          <w:tcPr>
            <w:tcW w:w="4428" w:type="dxa"/>
          </w:tcPr>
          <w:p w14:paraId="5C6AFD86" w14:textId="77777777" w:rsidR="00BE65E1" w:rsidRDefault="00BE65E1" w:rsidP="000D1A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65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Ponuđena cijena za dugogodišnji zakup</w:t>
            </w:r>
          </w:p>
          <w:p w14:paraId="283BB831" w14:textId="11BE776B" w:rsidR="005E29FB" w:rsidRPr="00BE65E1" w:rsidRDefault="005E29FB" w:rsidP="000D1A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(na godišnjem nivou)</w:t>
            </w:r>
          </w:p>
        </w:tc>
      </w:tr>
      <w:tr w:rsidR="00BE65E1" w14:paraId="44A2DE6C" w14:textId="77777777" w:rsidTr="00BE65E1">
        <w:tc>
          <w:tcPr>
            <w:tcW w:w="4428" w:type="dxa"/>
          </w:tcPr>
          <w:p w14:paraId="65BEF2C9" w14:textId="0AD608AF" w:rsidR="00BE65E1" w:rsidRDefault="00BE65E1" w:rsidP="00BE65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5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150 KM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(oranice, vrtovi, voćnjaci, maslinici, vinogradi)</w:t>
            </w:r>
          </w:p>
        </w:tc>
        <w:tc>
          <w:tcPr>
            <w:tcW w:w="4428" w:type="dxa"/>
          </w:tcPr>
          <w:p w14:paraId="6974E5DA" w14:textId="77777777" w:rsidR="00BE65E1" w:rsidRDefault="00BE65E1" w:rsidP="00F82E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5E1" w14:paraId="32A9AF11" w14:textId="77777777" w:rsidTr="00BE65E1">
        <w:tc>
          <w:tcPr>
            <w:tcW w:w="4428" w:type="dxa"/>
          </w:tcPr>
          <w:p w14:paraId="373BA33C" w14:textId="765139D4" w:rsidR="00BE65E1" w:rsidRDefault="00BE65E1" w:rsidP="00BE65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5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 KM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(livade)</w:t>
            </w:r>
          </w:p>
        </w:tc>
        <w:tc>
          <w:tcPr>
            <w:tcW w:w="4428" w:type="dxa"/>
          </w:tcPr>
          <w:p w14:paraId="05F21203" w14:textId="77777777" w:rsidR="00BE65E1" w:rsidRDefault="00BE65E1" w:rsidP="00F82E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5E1" w14:paraId="76FBB260" w14:textId="77777777" w:rsidTr="00BE65E1">
        <w:tc>
          <w:tcPr>
            <w:tcW w:w="4428" w:type="dxa"/>
          </w:tcPr>
          <w:p w14:paraId="32ADFEEF" w14:textId="359D7102" w:rsidR="00BE65E1" w:rsidRDefault="00BE65E1" w:rsidP="00BE65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5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 KM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(pašnjaci)</w:t>
            </w:r>
          </w:p>
        </w:tc>
        <w:tc>
          <w:tcPr>
            <w:tcW w:w="4428" w:type="dxa"/>
          </w:tcPr>
          <w:p w14:paraId="5819F5E8" w14:textId="77777777" w:rsidR="00BE65E1" w:rsidRDefault="00BE65E1" w:rsidP="00F82E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C69F5EC" w14:textId="77777777" w:rsidR="004E02F0" w:rsidRDefault="004E02F0" w:rsidP="00F82E5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21EDA6" w14:textId="2B35ABF6" w:rsidR="00D655FB" w:rsidRDefault="00D655FB" w:rsidP="00F82E5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ED353A" w14:textId="7545E7FF" w:rsidR="00094C82" w:rsidRDefault="008E0878" w:rsidP="00094C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Ponude na Javni p</w:t>
      </w:r>
      <w:r w:rsidR="00094C82">
        <w:rPr>
          <w:rFonts w:ascii="Times New Roman" w:hAnsi="Times New Roman" w:cs="Times New Roman"/>
          <w:sz w:val="24"/>
          <w:szCs w:val="24"/>
          <w:lang w:val="bs-Latn-BA"/>
        </w:rPr>
        <w:t xml:space="preserve">oziv mogu 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se </w:t>
      </w:r>
      <w:r w:rsidR="00094C82">
        <w:rPr>
          <w:rFonts w:ascii="Times New Roman" w:hAnsi="Times New Roman" w:cs="Times New Roman"/>
          <w:sz w:val="24"/>
          <w:szCs w:val="24"/>
          <w:lang w:val="bs-Latn-BA"/>
        </w:rPr>
        <w:t xml:space="preserve">podnijeti preporučenom poštom ili predati lično u zatvorenoj koverti na protokol Gradske uprave Grada Mostara, radnim danima (ponedjeljak – petak) od </w:t>
      </w:r>
      <w:r w:rsidR="00BA79B0">
        <w:rPr>
          <w:rFonts w:ascii="Times New Roman" w:hAnsi="Times New Roman" w:cs="Times New Roman"/>
          <w:sz w:val="24"/>
          <w:szCs w:val="24"/>
          <w:lang w:val="bs-Latn-BA"/>
        </w:rPr>
        <w:t>08</w:t>
      </w:r>
      <w:r w:rsidR="00094C82">
        <w:rPr>
          <w:rFonts w:ascii="Times New Roman" w:hAnsi="Times New Roman" w:cs="Times New Roman"/>
          <w:sz w:val="24"/>
          <w:szCs w:val="24"/>
          <w:lang w:val="bs-Latn-BA"/>
        </w:rPr>
        <w:t xml:space="preserve">:30 do 14:00 sati, na adresu: </w:t>
      </w:r>
    </w:p>
    <w:p w14:paraId="61606E09" w14:textId="77777777" w:rsidR="00094C82" w:rsidRDefault="00094C82" w:rsidP="00094C8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</w:p>
    <w:p w14:paraId="4289EAEA" w14:textId="1F52E59E" w:rsidR="00094C82" w:rsidRDefault="00094C82" w:rsidP="00094C8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  <w:r w:rsidRPr="002E4AD3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GRAD MOSTAR, Ul. Adema Buća br.1</w:t>
      </w:r>
      <w:r w:rsidR="00BA79B0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9</w:t>
      </w:r>
      <w:r w:rsidRPr="002E4AD3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 xml:space="preserve">, 88000 Mostar, </w:t>
      </w:r>
    </w:p>
    <w:p w14:paraId="3CACE5E7" w14:textId="77777777" w:rsidR="00094C82" w:rsidRDefault="00094C82" w:rsidP="00094C8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  <w:r w:rsidRPr="002E4AD3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 xml:space="preserve">Komisija za davanje u zakup poljoprivrednog zemljišta u vlasništvu države na području Grada Mostara, </w:t>
      </w:r>
    </w:p>
    <w:p w14:paraId="331FECA7" w14:textId="2B78656D" w:rsidR="00094C82" w:rsidRDefault="00094C82" w:rsidP="00094C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2E4AD3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sa naznakom: „Prijava na Javni poziv za davanje u zakup poljoprivrednog zemljišta u vlasništvu države na području Grada Mostara - NE OTVARAJ“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. </w:t>
      </w:r>
    </w:p>
    <w:p w14:paraId="4512CA71" w14:textId="77777777" w:rsidR="00094C82" w:rsidRPr="00F82E5A" w:rsidRDefault="00094C82" w:rsidP="00F82E5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63AEB5" w14:textId="77777777" w:rsidR="00F82E5A" w:rsidRPr="00F82E5A" w:rsidRDefault="00F82E5A" w:rsidP="00F82E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954E31" w14:textId="77777777" w:rsidR="00F82E5A" w:rsidRDefault="00F82E5A" w:rsidP="00F82E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E98615" w14:textId="5A118B39" w:rsidR="00F82E5A" w:rsidRDefault="00F82E5A" w:rsidP="00F82E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E5A">
        <w:rPr>
          <w:rFonts w:ascii="Times New Roman" w:hAnsi="Times New Roman" w:cs="Times New Roman"/>
          <w:sz w:val="24"/>
          <w:szCs w:val="24"/>
        </w:rPr>
        <w:t>U Mostaru, ___________ 202</w:t>
      </w:r>
      <w:r w:rsidR="00094C82">
        <w:rPr>
          <w:rFonts w:ascii="Times New Roman" w:hAnsi="Times New Roman" w:cs="Times New Roman"/>
          <w:sz w:val="24"/>
          <w:szCs w:val="24"/>
        </w:rPr>
        <w:t>6</w:t>
      </w:r>
      <w:r w:rsidRPr="00F82E5A">
        <w:rPr>
          <w:rFonts w:ascii="Times New Roman" w:hAnsi="Times New Roman" w:cs="Times New Roman"/>
          <w:sz w:val="24"/>
          <w:szCs w:val="24"/>
        </w:rPr>
        <w:t xml:space="preserve">. </w:t>
      </w:r>
      <w:r w:rsidR="007A14D6" w:rsidRPr="00F82E5A">
        <w:rPr>
          <w:rFonts w:ascii="Times New Roman" w:hAnsi="Times New Roman" w:cs="Times New Roman"/>
          <w:sz w:val="24"/>
          <w:szCs w:val="24"/>
        </w:rPr>
        <w:t>G</w:t>
      </w:r>
      <w:r w:rsidRPr="00F82E5A">
        <w:rPr>
          <w:rFonts w:ascii="Times New Roman" w:hAnsi="Times New Roman" w:cs="Times New Roman"/>
          <w:sz w:val="24"/>
          <w:szCs w:val="24"/>
        </w:rPr>
        <w:t>odine</w:t>
      </w:r>
    </w:p>
    <w:p w14:paraId="243A8FE6" w14:textId="77777777" w:rsidR="007A14D6" w:rsidRPr="00F82E5A" w:rsidRDefault="007A14D6" w:rsidP="00F82E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AAB232" w14:textId="77777777" w:rsidR="00F82E5A" w:rsidRDefault="00F82E5A" w:rsidP="00F82E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2953E2" w14:textId="1D6777A8" w:rsidR="00F82E5A" w:rsidRPr="002B5712" w:rsidRDefault="002B5712" w:rsidP="00F82E5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Pr="002B5712">
        <w:rPr>
          <w:rFonts w:ascii="Times New Roman" w:hAnsi="Times New Roman" w:cs="Times New Roman"/>
          <w:b/>
          <w:bCs/>
          <w:sz w:val="24"/>
          <w:szCs w:val="24"/>
        </w:rPr>
        <w:t>PODNOSILAC PRIJAVE</w:t>
      </w:r>
    </w:p>
    <w:p w14:paraId="7518F7E0" w14:textId="3F490F68" w:rsidR="004B0137" w:rsidRPr="008B3426" w:rsidRDefault="002B5712" w:rsidP="008B3426">
      <w:pPr>
        <w:tabs>
          <w:tab w:val="left" w:pos="540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__________________________</w:t>
      </w:r>
    </w:p>
    <w:sectPr w:rsidR="004B0137" w:rsidRPr="008B342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Brojevi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Brojevi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Grafikeoznak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Grafikeoznak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82E613A"/>
    <w:multiLevelType w:val="hybridMultilevel"/>
    <w:tmpl w:val="8278CB02"/>
    <w:lvl w:ilvl="0" w:tplc="6206DE80">
      <w:numFmt w:val="bullet"/>
      <w:lvlText w:val="•"/>
      <w:lvlJc w:val="left"/>
      <w:pPr>
        <w:ind w:left="1080" w:hanging="72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B34E16"/>
    <w:multiLevelType w:val="hybridMultilevel"/>
    <w:tmpl w:val="D5107B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A471B9"/>
    <w:multiLevelType w:val="hybridMultilevel"/>
    <w:tmpl w:val="E1F639AE"/>
    <w:lvl w:ilvl="0" w:tplc="AE965F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68794411">
    <w:abstractNumId w:val="8"/>
  </w:num>
  <w:num w:numId="2" w16cid:durableId="1029377953">
    <w:abstractNumId w:val="6"/>
  </w:num>
  <w:num w:numId="3" w16cid:durableId="1583295855">
    <w:abstractNumId w:val="5"/>
  </w:num>
  <w:num w:numId="4" w16cid:durableId="573513457">
    <w:abstractNumId w:val="4"/>
  </w:num>
  <w:num w:numId="5" w16cid:durableId="995376427">
    <w:abstractNumId w:val="7"/>
  </w:num>
  <w:num w:numId="6" w16cid:durableId="219677275">
    <w:abstractNumId w:val="3"/>
  </w:num>
  <w:num w:numId="7" w16cid:durableId="1140998320">
    <w:abstractNumId w:val="2"/>
  </w:num>
  <w:num w:numId="8" w16cid:durableId="2122916301">
    <w:abstractNumId w:val="1"/>
  </w:num>
  <w:num w:numId="9" w16cid:durableId="526219192">
    <w:abstractNumId w:val="0"/>
  </w:num>
  <w:num w:numId="10" w16cid:durableId="959797509">
    <w:abstractNumId w:val="10"/>
  </w:num>
  <w:num w:numId="11" w16cid:durableId="2056658570">
    <w:abstractNumId w:val="9"/>
  </w:num>
  <w:num w:numId="12" w16cid:durableId="879707728">
    <w:abstractNumId w:val="10"/>
  </w:num>
  <w:num w:numId="13" w16cid:durableId="14126594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94C82"/>
    <w:rsid w:val="000D1ACC"/>
    <w:rsid w:val="0013599A"/>
    <w:rsid w:val="0015074B"/>
    <w:rsid w:val="00167677"/>
    <w:rsid w:val="001D48A6"/>
    <w:rsid w:val="00203756"/>
    <w:rsid w:val="0022748E"/>
    <w:rsid w:val="0029639D"/>
    <w:rsid w:val="002B5712"/>
    <w:rsid w:val="00326F90"/>
    <w:rsid w:val="00487F7F"/>
    <w:rsid w:val="004B0137"/>
    <w:rsid w:val="004E02F0"/>
    <w:rsid w:val="005A69A1"/>
    <w:rsid w:val="005E29FB"/>
    <w:rsid w:val="00643DA5"/>
    <w:rsid w:val="007A14D6"/>
    <w:rsid w:val="007E57E1"/>
    <w:rsid w:val="008B3426"/>
    <w:rsid w:val="008E0878"/>
    <w:rsid w:val="008E5AC7"/>
    <w:rsid w:val="00AA1D8D"/>
    <w:rsid w:val="00B47730"/>
    <w:rsid w:val="00BA79B0"/>
    <w:rsid w:val="00BD4E84"/>
    <w:rsid w:val="00BE65E1"/>
    <w:rsid w:val="00CB0664"/>
    <w:rsid w:val="00CC2871"/>
    <w:rsid w:val="00D132A1"/>
    <w:rsid w:val="00D40E61"/>
    <w:rsid w:val="00D655FB"/>
    <w:rsid w:val="00DF280E"/>
    <w:rsid w:val="00F63732"/>
    <w:rsid w:val="00F82E5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BBA6EC"/>
  <w14:defaultImageDpi w14:val="300"/>
  <w15:docId w15:val="{1F4BE403-B17D-458F-912B-1293D32CD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Naslov1">
    <w:name w:val="heading 1"/>
    <w:basedOn w:val="Normal"/>
    <w:next w:val="Normal"/>
    <w:link w:val="Naslov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618BF"/>
  </w:style>
  <w:style w:type="paragraph" w:styleId="Podnoje">
    <w:name w:val="footer"/>
    <w:basedOn w:val="Normal"/>
    <w:link w:val="Podno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618BF"/>
  </w:style>
  <w:style w:type="paragraph" w:styleId="Bezproreda">
    <w:name w:val="No Spacing"/>
    <w:uiPriority w:val="1"/>
    <w:qFormat/>
    <w:rsid w:val="00FC693F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">
    <w:name w:val="Title"/>
    <w:basedOn w:val="Normal"/>
    <w:next w:val="Normal"/>
    <w:link w:val="Nasl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lomakpopis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99"/>
    <w:unhideWhenUsed/>
    <w:rsid w:val="00AA1D8D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AA1D8D"/>
  </w:style>
  <w:style w:type="paragraph" w:styleId="Tijeloteksta2">
    <w:name w:val="Body Text 2"/>
    <w:basedOn w:val="Normal"/>
    <w:link w:val="Tijeloteksta2Char"/>
    <w:uiPriority w:val="99"/>
    <w:unhideWhenUsed/>
    <w:rsid w:val="00AA1D8D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AA1D8D"/>
  </w:style>
  <w:style w:type="paragraph" w:styleId="Tijeloteksta3">
    <w:name w:val="Body Text 3"/>
    <w:basedOn w:val="Normal"/>
    <w:link w:val="Tijeloteksta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AA1D8D"/>
    <w:rPr>
      <w:sz w:val="16"/>
      <w:szCs w:val="16"/>
    </w:rPr>
  </w:style>
  <w:style w:type="paragraph" w:styleId="Popis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Popis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Popis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Grafikeoznak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Grafikeoznak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Grafikeoznak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Brojevi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Brojevi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Brojevi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Nastavakpopis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Nastavakpopis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Nastavakpopis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kstmakronaredbe">
    <w:name w:val="macro"/>
    <w:link w:val="Tekstmakronaredb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onaredbeChar">
    <w:name w:val="Tekst makronaredbe Char"/>
    <w:basedOn w:val="Zadanifontodlomka"/>
    <w:link w:val="Tekstmakronaredbe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FC693F"/>
    <w:rPr>
      <w:i/>
      <w:iCs/>
      <w:color w:val="000000" w:themeColor="text1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Naglaeno">
    <w:name w:val="Strong"/>
    <w:basedOn w:val="Zadanifontodlomka"/>
    <w:uiPriority w:val="22"/>
    <w:qFormat/>
    <w:rsid w:val="00FC693F"/>
    <w:rPr>
      <w:b/>
      <w:bCs/>
    </w:rPr>
  </w:style>
  <w:style w:type="character" w:styleId="Istaknuto">
    <w:name w:val="Emphasis"/>
    <w:basedOn w:val="Zadanifontodlomka"/>
    <w:uiPriority w:val="20"/>
    <w:qFormat/>
    <w:rsid w:val="00FC693F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C693F"/>
    <w:rPr>
      <w:b/>
      <w:bCs/>
      <w:i/>
      <w:iCs/>
      <w:color w:val="4F81BD" w:themeColor="accent1"/>
    </w:rPr>
  </w:style>
  <w:style w:type="character" w:styleId="Neupadljivoisticanje">
    <w:name w:val="Subtle Emphasis"/>
    <w:basedOn w:val="Zadanifontodlomka"/>
    <w:uiPriority w:val="19"/>
    <w:qFormat/>
    <w:rsid w:val="00FC693F"/>
    <w:rPr>
      <w:i/>
      <w:iCs/>
      <w:color w:val="808080" w:themeColor="text1" w:themeTint="7F"/>
    </w:rPr>
  </w:style>
  <w:style w:type="character" w:styleId="Jakoisticanje">
    <w:name w:val="Intense Emphasis"/>
    <w:basedOn w:val="Zadanifontodlomka"/>
    <w:uiPriority w:val="21"/>
    <w:qFormat/>
    <w:rsid w:val="00FC693F"/>
    <w:rPr>
      <w:b/>
      <w:bCs/>
      <w:i/>
      <w:iCs/>
      <w:color w:val="4F81BD" w:themeColor="accent1"/>
    </w:rPr>
  </w:style>
  <w:style w:type="character" w:styleId="Neupadljivareferenca">
    <w:name w:val="Subtle Reference"/>
    <w:basedOn w:val="Zadanifontodlomka"/>
    <w:uiPriority w:val="31"/>
    <w:qFormat/>
    <w:rsid w:val="00FC693F"/>
    <w:rPr>
      <w:smallCaps/>
      <w:color w:val="C0504D" w:themeColor="accent2"/>
      <w:u w:val="single"/>
    </w:rPr>
  </w:style>
  <w:style w:type="character" w:styleId="Istaknutareferenca">
    <w:name w:val="Intense Reference"/>
    <w:basedOn w:val="Zadanifontodlomk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Zadanifontodlomka"/>
    <w:uiPriority w:val="33"/>
    <w:qFormat/>
    <w:rsid w:val="00FC693F"/>
    <w:rPr>
      <w:b/>
      <w:b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FC693F"/>
    <w:pPr>
      <w:outlineLvl w:val="9"/>
    </w:pPr>
  </w:style>
  <w:style w:type="table" w:styleId="Reetkatablice">
    <w:name w:val="Table Grid"/>
    <w:basedOn w:val="Obinatablic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osjenanje">
    <w:name w:val="Light Shading"/>
    <w:basedOn w:val="Obinatablic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osjenanje-Isticanje1">
    <w:name w:val="Light Shading Accent 1"/>
    <w:basedOn w:val="Obinatablic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ijetlosjenanje-Isticanje2">
    <w:name w:val="Light Shading Accent 2"/>
    <w:basedOn w:val="Obinatablic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ijetlosjenanje-Isticanje3">
    <w:name w:val="Light Shading Accent 3"/>
    <w:basedOn w:val="Obinatablic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ijetlosjenanje-Isticanje4">
    <w:name w:val="Light Shading Accent 4"/>
    <w:basedOn w:val="Obinatablic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ijetlosjenanje-Isticanje5">
    <w:name w:val="Light Shading Accent 5"/>
    <w:basedOn w:val="Obinatablic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ijetlosjenanje-Isticanje6">
    <w:name w:val="Light Shading Accent 6"/>
    <w:basedOn w:val="Obinatablic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ijetlipopis">
    <w:name w:val="Light List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ijetlipopis-Isticanje1">
    <w:name w:val="Light List Accent 1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ijetlipopis-Isticanje2">
    <w:name w:val="Light List Accent 2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ijetlipopis-Isticanje3">
    <w:name w:val="Light List Accent 3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ijetlipopis-Isticanje4">
    <w:name w:val="Light List Accent 4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ijetlipopis-Isticanje5">
    <w:name w:val="Light List Accent 5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rednjipopis-Isticanje6">
    <w:name w:val="Light List Accent 6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ijetlareetka">
    <w:name w:val="Light Grid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ijetlareetka-Isticanje1">
    <w:name w:val="Light Grid Accent 1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ijetlareetka-Isticanje2">
    <w:name w:val="Light Grid Accent 2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ijetlareetka-Isticanje3">
    <w:name w:val="Light Grid Accent 3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ijetlareetka-Isticanje4">
    <w:name w:val="Light Grid Accent 4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ijetlareetka-Isticanje5">
    <w:name w:val="Light Grid Accent 5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rednjareetka-Isticanje6">
    <w:name w:val="Light Grid Accent 6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rednjesjenanje1">
    <w:name w:val="Medium Shading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1">
    <w:name w:val="Medium Shading 1 Accent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2">
    <w:name w:val="Medium Shading 1 Accent 2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3">
    <w:name w:val="Medium Shading 1 Accent 3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4">
    <w:name w:val="Medium Shading 1 Accent 4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5">
    <w:name w:val="Medium Shading 1 Accent 5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6">
    <w:name w:val="Medium Shading 1 Accent 6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2">
    <w:name w:val="Medium Shading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1">
    <w:name w:val="Medium Shading 2 Accent 1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2">
    <w:name w:val="Medium Shading 2 Accent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3">
    <w:name w:val="Medium Shading 2 Accent 3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4">
    <w:name w:val="Medium Shading 2 Accent 4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5">
    <w:name w:val="Medium Shading 2 Accent 5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6">
    <w:name w:val="Medium Shading 2 Accent 6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ipopis1">
    <w:name w:val="Medium Lis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popis1-Isticanje1">
    <w:name w:val="Medium List 1 Accen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rednjipopis1-Isticanje2">
    <w:name w:val="Medium List 1 Accent 2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rednjipopis1-Isticanje3">
    <w:name w:val="Medium List 1 Accent 3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rednjipopis1-Isticanje4">
    <w:name w:val="Medium List 1 Accent 4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rednjipopis1-Isticanje5">
    <w:name w:val="Medium List 1 Accent 5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rednjipopis1-Isticanje6">
    <w:name w:val="Medium List 1 Accent 6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rednjipopis2">
    <w:name w:val="Medium Lis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1">
    <w:name w:val="Medium List 2 Accent 1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2">
    <w:name w:val="Medium List 2 Accen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3">
    <w:name w:val="Medium List 2 Accent 3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4">
    <w:name w:val="Medium List 2 Accent 4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5">
    <w:name w:val="Medium List 2 Accent 5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6">
    <w:name w:val="Medium List 2 Accent 6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reetka1">
    <w:name w:val="Medium Grid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reetka1-Isticanje1">
    <w:name w:val="Medium Grid 1 Accent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rednjareetka1-Isticanje2">
    <w:name w:val="Medium Grid 1 Accent 2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rednjareetka1-Isticanje3">
    <w:name w:val="Medium Grid 1 Accent 3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reetka1-Isticanje4">
    <w:name w:val="Medium Grid 1 Accent 4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reetka1-Isticanje5">
    <w:name w:val="Medium Grid 1 Accent 5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rednjareetka1-Isticanje6">
    <w:name w:val="Medium Grid 1 Accent 6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rednjareetka2">
    <w:name w:val="Medium Grid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1">
    <w:name w:val="Medium Grid 2 Accent 1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2">
    <w:name w:val="Medium Grid 2 Accent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3">
    <w:name w:val="Medium Grid 2 Accent 3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4">
    <w:name w:val="Medium Grid 2 Accent 4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5">
    <w:name w:val="Medium Grid 2 Accent 5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6">
    <w:name w:val="Medium Grid 2 Accent 6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3">
    <w:name w:val="Medium Grid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reetka3-Isticanje1">
    <w:name w:val="Medium Grid 3 Accent 1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rednjareetka3-Isticanje2">
    <w:name w:val="Medium Grid 3 Accent 2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rednjareetka3-Isticanje3">
    <w:name w:val="Medium Grid 3 Accent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rednjareetka3-Isticanje4">
    <w:name w:val="Medium Grid 3 Accent 4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rednjareetka3-Isticanje5">
    <w:name w:val="Medium Grid 3 Accent 5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rednjareetka3-Isticanje6">
    <w:name w:val="Medium Grid 3 Accent 6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amnipopis">
    <w:name w:val="Dark List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nipopis-Isticanje1">
    <w:name w:val="Dark List Accent 1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nipopis-Isticanje2">
    <w:name w:val="Dark List Accent 2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nipopis-Isticanje3">
    <w:name w:val="Dark List Accent 3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nipopis-Isticanje4">
    <w:name w:val="Dark List Accent 4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nipopis-Isticanje5">
    <w:name w:val="Dark List Accent 5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nipopis-Isticanje6">
    <w:name w:val="Dark List Accent 6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Obojanosjenanje">
    <w:name w:val="Colorful Shading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1">
    <w:name w:val="Colorful Shading Accent 1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jenanjeuboji-Isticanje2">
    <w:name w:val="Colorful Shading Accent 2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3">
    <w:name w:val="Colorful Shading Accent 3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osjenanje-Isticanje4">
    <w:name w:val="Colorful Shading Accent 4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5">
    <w:name w:val="Colorful Shading Accent 5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6">
    <w:name w:val="Colorful Shading Accent 6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ipopis">
    <w:name w:val="Colorful List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Obojanipopis-Isticanje1">
    <w:name w:val="Colorful List Accent 1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Obojanopopis-Isticanje2">
    <w:name w:val="Colorful List Accent 2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Obojanipopis-Isticanje3">
    <w:name w:val="Colorful List Accent 3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Obojanipopis-Isticanje4">
    <w:name w:val="Colorful List Accent 4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Obojanipopis-Isticanje5">
    <w:name w:val="Colorful List Accent 5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Obojanipopis-Isticanje6">
    <w:name w:val="Colorful List Accent 6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Obojanareetka">
    <w:name w:val="Colorful Grid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bojanareetka-Isticanje1">
    <w:name w:val="Colorful Grid Accent 1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bojanoreetka-Isticanje2">
    <w:name w:val="Colorful Grid Accent 2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bojanareetka-Isticanje3">
    <w:name w:val="Colorful Grid Accent 3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areetka-Isticanje4">
    <w:name w:val="Colorful Grid Accent 4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bojanareetka-Isticanje5">
    <w:name w:val="Colorful Grid Accent 5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bojanareetka-Isticanje6">
    <w:name w:val="Colorful Grid Accent 6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40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B5117D6-1E66-4073-A603-750C755F3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Damir Suton</cp:lastModifiedBy>
  <cp:revision>2</cp:revision>
  <dcterms:created xsi:type="dcterms:W3CDTF">2026-02-09T13:24:00Z</dcterms:created>
  <dcterms:modified xsi:type="dcterms:W3CDTF">2026-02-09T13:24:00Z</dcterms:modified>
  <cp:category/>
</cp:coreProperties>
</file>